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72115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БСОШ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4566435)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4721159" w:id="1"/>
    <w:p>
      <w:pPr>
        <w:sectPr>
          <w:pgSz w:w="11906" w:h="16383" w:orient="portrait"/>
        </w:sectPr>
      </w:pPr>
    </w:p>
    <w:bookmarkEnd w:id="1"/>
    <w:bookmarkEnd w:id="0"/>
    <w:bookmarkStart w:name="block-34721162" w:id="2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3"/>
      <w:bookmarkEnd w:id="3"/>
    </w:p>
    <w:p>
      <w:pPr>
        <w:spacing w:before="0" w:after="0"/>
        <w:ind w:firstLine="600"/>
        <w:jc w:val="left"/>
      </w:pPr>
      <w:bookmarkStart w:name="_Toc157707436" w:id="4"/>
      <w:bookmarkEnd w:id="4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4721162" w:id="5"/>
    <w:p>
      <w:pPr>
        <w:sectPr>
          <w:pgSz w:w="11906" w:h="16383" w:orient="portrait"/>
        </w:sectPr>
      </w:pPr>
    </w:p>
    <w:bookmarkEnd w:id="5"/>
    <w:bookmarkEnd w:id="2"/>
    <w:bookmarkStart w:name="block-34721158" w:id="6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8"/>
      <w:bookmarkEnd w:id="8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9"/>
      <w:bookmarkEnd w:id="9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0"/>
      <w:bookmarkEnd w:id="10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1"/>
      <w:bookmarkEnd w:id="11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2"/>
      <w:bookmarkEnd w:id="12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4"/>
      <w:bookmarkEnd w:id="14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4721158" w:id="17"/>
    <w:p>
      <w:pPr>
        <w:sectPr>
          <w:pgSz w:w="11906" w:h="16383" w:orient="portrait"/>
        </w:sectPr>
      </w:pPr>
    </w:p>
    <w:bookmarkEnd w:id="17"/>
    <w:bookmarkEnd w:id="6"/>
    <w:bookmarkStart w:name="block-34721160" w:id="18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1"/>
      <w:bookmarkEnd w:id="21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4721160" w:id="22"/>
    <w:p>
      <w:pPr>
        <w:sectPr>
          <w:pgSz w:w="11906" w:h="16383" w:orient="portrait"/>
        </w:sectPr>
      </w:pPr>
    </w:p>
    <w:bookmarkEnd w:id="22"/>
    <w:bookmarkEnd w:id="18"/>
    <w:bookmarkStart w:name="block-3472116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75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61" w:id="24"/>
    <w:p>
      <w:pPr>
        <w:sectPr>
          <w:pgSz w:w="16383" w:h="11906" w:orient="landscape"/>
        </w:sectPr>
      </w:pPr>
    </w:p>
    <w:bookmarkEnd w:id="24"/>
    <w:bookmarkEnd w:id="23"/>
    <w:bookmarkStart w:name="block-34721164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64" w:id="26"/>
    <w:p>
      <w:pPr>
        <w:sectPr>
          <w:pgSz w:w="16383" w:h="11906" w:orient="landscape"/>
        </w:sectPr>
      </w:pPr>
    </w:p>
    <w:bookmarkEnd w:id="26"/>
    <w:bookmarkEnd w:id="25"/>
    <w:bookmarkStart w:name="block-34721165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65" w:id="28"/>
    <w:p>
      <w:pPr>
        <w:sectPr>
          <w:pgSz w:w="16383" w:h="11906" w:orient="landscape"/>
        </w:sectPr>
      </w:pPr>
    </w:p>
    <w:bookmarkEnd w:id="28"/>
    <w:bookmarkEnd w:id="27"/>
    <w:bookmarkStart w:name="block-3472115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57" w:id="30"/>
    <w:p>
      <w:pPr>
        <w:sectPr>
          <w:pgSz w:w="16383" w:h="11906" w:orient="landscape"/>
        </w:sectPr>
      </w:pPr>
    </w:p>
    <w:bookmarkEnd w:id="30"/>
    <w:bookmarkEnd w:id="29"/>
    <w:bookmarkStart w:name="block-34721166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2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66" w:id="32"/>
    <w:p>
      <w:pPr>
        <w:sectPr>
          <w:pgSz w:w="16383" w:h="11906" w:orient="landscape"/>
        </w:sectPr>
      </w:pPr>
    </w:p>
    <w:bookmarkEnd w:id="32"/>
    <w:bookmarkEnd w:id="31"/>
    <w:bookmarkStart w:name="block-34721167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67" w:id="34"/>
    <w:p>
      <w:pPr>
        <w:sectPr>
          <w:pgSz w:w="16383" w:h="11906" w:orient="landscape"/>
        </w:sectPr>
      </w:pPr>
    </w:p>
    <w:bookmarkEnd w:id="34"/>
    <w:bookmarkEnd w:id="33"/>
    <w:bookmarkStart w:name="block-34721150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50" w:id="36"/>
    <w:p>
      <w:pPr>
        <w:sectPr>
          <w:pgSz w:w="16383" w:h="11906" w:orient="landscape"/>
        </w:sectPr>
      </w:pPr>
    </w:p>
    <w:bookmarkEnd w:id="36"/>
    <w:bookmarkEnd w:id="35"/>
    <w:bookmarkStart w:name="block-34721170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42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11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70" w:id="38"/>
    <w:p>
      <w:pPr>
        <w:sectPr>
          <w:pgSz w:w="16383" w:h="11906" w:orient="landscape"/>
        </w:sectPr>
      </w:pPr>
    </w:p>
    <w:bookmarkEnd w:id="38"/>
    <w:bookmarkEnd w:id="37"/>
    <w:bookmarkStart w:name="block-34721163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63" w:id="40"/>
    <w:p>
      <w:pPr>
        <w:sectPr>
          <w:pgSz w:w="16383" w:h="11906" w:orient="landscape"/>
        </w:sectPr>
      </w:pPr>
    </w:p>
    <w:bookmarkEnd w:id="40"/>
    <w:bookmarkEnd w:id="39"/>
    <w:bookmarkStart w:name="block-34721152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6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52" w:id="42"/>
    <w:p>
      <w:pPr>
        <w:sectPr>
          <w:pgSz w:w="16383" w:h="11906" w:orient="landscape"/>
        </w:sectPr>
      </w:pPr>
    </w:p>
    <w:bookmarkEnd w:id="42"/>
    <w:bookmarkEnd w:id="41"/>
    <w:bookmarkStart w:name="block-34721151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51" w:id="44"/>
    <w:p>
      <w:pPr>
        <w:sectPr>
          <w:pgSz w:w="16383" w:h="11906" w:orient="landscape"/>
        </w:sectPr>
      </w:pPr>
    </w:p>
    <w:bookmarkEnd w:id="44"/>
    <w:bookmarkEnd w:id="43"/>
    <w:bookmarkStart w:name="block-34721153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53" w:id="46"/>
    <w:p>
      <w:pPr>
        <w:sectPr>
          <w:pgSz w:w="16383" w:h="11906" w:orient="landscape"/>
        </w:sectPr>
      </w:pPr>
    </w:p>
    <w:bookmarkEnd w:id="46"/>
    <w:bookmarkEnd w:id="45"/>
    <w:bookmarkStart w:name="block-34721154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54" w:id="48"/>
    <w:p>
      <w:pPr>
        <w:sectPr>
          <w:pgSz w:w="16383" w:h="11906" w:orient="landscape"/>
        </w:sectPr>
      </w:pPr>
    </w:p>
    <w:bookmarkEnd w:id="48"/>
    <w:bookmarkEnd w:id="47"/>
    <w:bookmarkStart w:name="block-34721155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3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55" w:id="50"/>
    <w:p>
      <w:pPr>
        <w:sectPr>
          <w:pgSz w:w="16383" w:h="11906" w:orient="landscape"/>
        </w:sectPr>
      </w:pPr>
    </w:p>
    <w:bookmarkEnd w:id="50"/>
    <w:bookmarkEnd w:id="49"/>
    <w:bookmarkStart w:name="block-34721156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56" w:id="52"/>
    <w:p>
      <w:pPr>
        <w:sectPr>
          <w:pgSz w:w="16383" w:h="11906" w:orient="landscape"/>
        </w:sectPr>
      </w:pPr>
    </w:p>
    <w:bookmarkEnd w:id="52"/>
    <w:bookmarkEnd w:id="51"/>
    <w:bookmarkStart w:name="block-34721169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721169" w:id="54"/>
    <w:p>
      <w:pPr>
        <w:sectPr>
          <w:pgSz w:w="16383" w:h="11906" w:orient="landscape"/>
        </w:sectPr>
      </w:pPr>
    </w:p>
    <w:bookmarkEnd w:id="54"/>
    <w:bookmarkEnd w:id="53"/>
    <w:bookmarkStart w:name="block-34721168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721168" w:id="56"/>
    <w:p>
      <w:pPr>
        <w:sectPr>
          <w:pgSz w:w="11906" w:h="16383" w:orient="portrait"/>
        </w:sectPr>
      </w:pPr>
    </w:p>
    <w:bookmarkEnd w:id="56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